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22C0D" w14:textId="77777777" w:rsidR="00E7335F" w:rsidRDefault="00322EB5">
      <w:pPr>
        <w:pStyle w:val="KonuBal"/>
      </w:pPr>
      <w:r>
        <w:t>Örgüt Sosyolojisi Dersi – Ara Değerlendirme Yönergesi</w:t>
      </w:r>
    </w:p>
    <w:p w14:paraId="61A09F6D" w14:textId="77777777" w:rsidR="00E7335F" w:rsidRDefault="00322EB5">
      <w:pPr>
        <w:pStyle w:val="Balk1"/>
      </w:pPr>
      <w:r>
        <w:t>1. Genel Bilgi</w:t>
      </w:r>
    </w:p>
    <w:p w14:paraId="6A10F4FB" w14:textId="77777777" w:rsidR="00E7335F" w:rsidRDefault="00322EB5">
      <w:r>
        <w:t>Ders: Örgüt Sosyolojisi</w:t>
      </w:r>
      <w:r>
        <w:br/>
        <w:t>Bölüm/Sınıf: İşletme 3</w:t>
      </w:r>
      <w:r>
        <w:br/>
        <w:t>Ara Değerlendirme Ağırlığı: Toplam %40</w:t>
      </w:r>
      <w:r>
        <w:br/>
        <w:t xml:space="preserve">   - Sınıf İçi Ara Sınav: %20</w:t>
      </w:r>
      <w:r>
        <w:br/>
        <w:t xml:space="preserve">   - Ara Sınav Ödevi: %20</w:t>
      </w:r>
    </w:p>
    <w:p w14:paraId="27933FF7" w14:textId="77777777" w:rsidR="00E7335F" w:rsidRDefault="00322EB5">
      <w:pPr>
        <w:pStyle w:val="Balk1"/>
      </w:pPr>
      <w:r>
        <w:t>2. Ara Sınav (Sınıf İçi)</w:t>
      </w:r>
    </w:p>
    <w:p w14:paraId="0812ED53" w14:textId="77777777" w:rsidR="00ED5AAA" w:rsidRDefault="00322EB5">
      <w:r>
        <w:t xml:space="preserve">Tarih: </w:t>
      </w:r>
      <w:r w:rsidR="00ED5AAA">
        <w:t>8</w:t>
      </w:r>
      <w:r>
        <w:t xml:space="preserve">. </w:t>
      </w:r>
      <w:proofErr w:type="spellStart"/>
      <w:r>
        <w:t>hafta</w:t>
      </w:r>
      <w:proofErr w:type="spellEnd"/>
      <w:r>
        <w:br/>
      </w:r>
      <w:proofErr w:type="spellStart"/>
      <w:r>
        <w:t>Süre</w:t>
      </w:r>
      <w:proofErr w:type="spellEnd"/>
      <w:r>
        <w:t xml:space="preserve">: 40 </w:t>
      </w:r>
      <w:proofErr w:type="spellStart"/>
      <w:r>
        <w:t>dakika</w:t>
      </w:r>
      <w:proofErr w:type="spellEnd"/>
      <w:r>
        <w:br/>
      </w:r>
      <w:proofErr w:type="spellStart"/>
      <w:r>
        <w:t>İçerik</w:t>
      </w:r>
      <w:proofErr w:type="spellEnd"/>
      <w:r>
        <w:t>:</w:t>
      </w:r>
      <w:r w:rsidR="00ED5AAA">
        <w:t xml:space="preserve"> </w:t>
      </w:r>
    </w:p>
    <w:p w14:paraId="5709A718" w14:textId="59273DE7" w:rsidR="00E7335F" w:rsidRDefault="00ED5AAA">
      <w:r>
        <w:t>-25 s</w:t>
      </w:r>
      <w:proofErr w:type="spellStart"/>
      <w:r>
        <w:t>oruluk</w:t>
      </w:r>
      <w:proofErr w:type="spellEnd"/>
      <w:r>
        <w:t xml:space="preserve"> test</w:t>
      </w:r>
      <w:r w:rsidR="00322EB5">
        <w:br/>
        <w:t xml:space="preserve">- Temel </w:t>
      </w:r>
      <w:proofErr w:type="spellStart"/>
      <w:r w:rsidR="00322EB5">
        <w:t>kavram</w:t>
      </w:r>
      <w:proofErr w:type="spellEnd"/>
      <w:r w:rsidR="00322EB5">
        <w:t xml:space="preserve"> </w:t>
      </w:r>
      <w:proofErr w:type="spellStart"/>
      <w:r w:rsidR="00322EB5">
        <w:t>ve</w:t>
      </w:r>
      <w:proofErr w:type="spellEnd"/>
      <w:r w:rsidR="00322EB5">
        <w:t xml:space="preserve"> </w:t>
      </w:r>
      <w:proofErr w:type="spellStart"/>
      <w:r w:rsidR="00322EB5">
        <w:t>kuramlar</w:t>
      </w:r>
      <w:proofErr w:type="spellEnd"/>
      <w:r>
        <w:t xml:space="preserve"> (</w:t>
      </w:r>
      <w:proofErr w:type="spellStart"/>
      <w:r>
        <w:t>örgüt</w:t>
      </w:r>
      <w:proofErr w:type="spellEnd"/>
      <w:r>
        <w:t xml:space="preserve"> </w:t>
      </w:r>
      <w:proofErr w:type="spellStart"/>
      <w:r>
        <w:t>kavramı</w:t>
      </w:r>
      <w:proofErr w:type="spellEnd"/>
      <w:r>
        <w:t xml:space="preserve">, </w:t>
      </w:r>
      <w:proofErr w:type="spellStart"/>
      <w:r>
        <w:t>örgüt</w:t>
      </w:r>
      <w:proofErr w:type="spellEnd"/>
      <w:r>
        <w:t xml:space="preserve"> </w:t>
      </w:r>
      <w:proofErr w:type="spellStart"/>
      <w:r>
        <w:t>tipolojileri</w:t>
      </w:r>
      <w:proofErr w:type="spellEnd"/>
      <w:r>
        <w:t xml:space="preserve">, </w:t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modern </w:t>
      </w:r>
      <w:proofErr w:type="spellStart"/>
      <w:r>
        <w:t>sosyologların</w:t>
      </w:r>
      <w:proofErr w:type="spellEnd"/>
      <w:r>
        <w:t xml:space="preserve"> </w:t>
      </w:r>
      <w:proofErr w:type="spellStart"/>
      <w:r>
        <w:t>düşünceleri</w:t>
      </w:r>
      <w:proofErr w:type="spellEnd"/>
      <w:r>
        <w:t>)</w:t>
      </w:r>
      <w:r w:rsidR="00322EB5">
        <w:br/>
      </w:r>
      <w:r>
        <w:t>-</w:t>
      </w:r>
      <w:proofErr w:type="spellStart"/>
      <w:r>
        <w:t>Fabrika</w:t>
      </w:r>
      <w:proofErr w:type="spellEnd"/>
      <w:r>
        <w:t xml:space="preserve"> </w:t>
      </w:r>
      <w:proofErr w:type="spellStart"/>
      <w:r>
        <w:t>sisteminin</w:t>
      </w:r>
      <w:proofErr w:type="spellEnd"/>
      <w:r>
        <w:t xml:space="preserve"> </w:t>
      </w:r>
      <w:proofErr w:type="spellStart"/>
      <w:r>
        <w:t>doğuşu</w:t>
      </w:r>
      <w:proofErr w:type="spellEnd"/>
      <w:r>
        <w:t xml:space="preserve">, </w:t>
      </w:r>
      <w:proofErr w:type="spellStart"/>
      <w:r w:rsidR="00322EB5">
        <w:t>Fordizm</w:t>
      </w:r>
      <w:proofErr w:type="spellEnd"/>
      <w:r w:rsidR="00322EB5">
        <w:t>–</w:t>
      </w:r>
      <w:proofErr w:type="spellStart"/>
      <w:r w:rsidR="00322EB5">
        <w:t>Postfordizm</w:t>
      </w:r>
      <w:proofErr w:type="spellEnd"/>
      <w:r w:rsidR="00322EB5">
        <w:t xml:space="preserve">, </w:t>
      </w:r>
      <w:proofErr w:type="spellStart"/>
      <w:r w:rsidR="00322EB5">
        <w:t>Bürokrasi</w:t>
      </w:r>
      <w:proofErr w:type="spellEnd"/>
      <w:r w:rsidR="00322EB5">
        <w:t>–</w:t>
      </w:r>
      <w:proofErr w:type="spellStart"/>
      <w:r w:rsidR="00322EB5">
        <w:t>Postbürokras</w:t>
      </w:r>
      <w:r w:rsidR="00322EB5">
        <w:t>i</w:t>
      </w:r>
      <w:proofErr w:type="spellEnd"/>
      <w:r>
        <w:t xml:space="preserve">,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Örgüt</w:t>
      </w:r>
      <w:proofErr w:type="spellEnd"/>
      <w:r w:rsidR="00322EB5">
        <w:t>)</w:t>
      </w:r>
      <w:r w:rsidR="00322EB5">
        <w:br/>
      </w:r>
      <w:proofErr w:type="spellStart"/>
      <w:r w:rsidR="00322EB5">
        <w:t>Değerlendirme</w:t>
      </w:r>
      <w:proofErr w:type="spellEnd"/>
      <w:r w:rsidR="00322EB5">
        <w:t xml:space="preserve">: 100 </w:t>
      </w:r>
      <w:proofErr w:type="spellStart"/>
      <w:r w:rsidR="00322EB5">
        <w:t>puan</w:t>
      </w:r>
      <w:proofErr w:type="spellEnd"/>
      <w:r w:rsidR="00322EB5">
        <w:t xml:space="preserve"> </w:t>
      </w:r>
      <w:proofErr w:type="spellStart"/>
      <w:r w:rsidR="00322EB5">
        <w:t>üzerinden</w:t>
      </w:r>
      <w:proofErr w:type="spellEnd"/>
      <w:r w:rsidR="00322EB5">
        <w:t xml:space="preserve"> %20 </w:t>
      </w:r>
      <w:proofErr w:type="spellStart"/>
      <w:r w:rsidR="00322EB5">
        <w:t>başarı</w:t>
      </w:r>
      <w:proofErr w:type="spellEnd"/>
      <w:r w:rsidR="00322EB5">
        <w:t xml:space="preserve"> </w:t>
      </w:r>
      <w:proofErr w:type="spellStart"/>
      <w:r w:rsidR="00322EB5">
        <w:t>katkısı</w:t>
      </w:r>
      <w:proofErr w:type="spellEnd"/>
      <w:r w:rsidR="00322EB5">
        <w:t>.</w:t>
      </w:r>
    </w:p>
    <w:p w14:paraId="285C1EAF" w14:textId="77777777" w:rsidR="00E7335F" w:rsidRDefault="00322EB5">
      <w:pPr>
        <w:pStyle w:val="Balk1"/>
      </w:pPr>
      <w:r>
        <w:t>3. Ara Sınav Ödevi (Bireysel Yazılı Çalışma)</w:t>
      </w:r>
    </w:p>
    <w:p w14:paraId="7111E6AE" w14:textId="77777777" w:rsidR="00E7335F" w:rsidRDefault="00322EB5">
      <w:r>
        <w:t>Amaç:</w:t>
      </w:r>
      <w:r>
        <w:br/>
        <w:t>Seçilen bir sosyolojik k</w:t>
      </w:r>
      <w:r>
        <w:t>onu veya güncel örnek üzerinden örgütlerin sosyolojik temellerini ve örgütsel dönüşüm süreçlerini derinlemesine analiz etmek.</w:t>
      </w:r>
    </w:p>
    <w:p w14:paraId="59673A6F" w14:textId="2E1C13F3" w:rsidR="00E7335F" w:rsidRDefault="00322EB5">
      <w:proofErr w:type="spellStart"/>
      <w:r>
        <w:t>Kapsam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Biçim</w:t>
      </w:r>
      <w:proofErr w:type="spellEnd"/>
      <w:r>
        <w:t>:</w:t>
      </w:r>
      <w:r>
        <w:br/>
        <w:t>- Uzunluk: 5–7 sayfa (kaynakça hariç)</w:t>
      </w:r>
      <w:r>
        <w:br/>
        <w:t>- Yazım: APA 7 a</w:t>
      </w:r>
      <w:r>
        <w:t>tıf stili, Times New Roman 12 punto, 1,5 satır aralığı</w:t>
      </w:r>
      <w:r>
        <w:br/>
      </w:r>
      <w:proofErr w:type="spellStart"/>
      <w:r w:rsidR="00906823">
        <w:t>İki</w:t>
      </w:r>
      <w:proofErr w:type="spellEnd"/>
      <w:r w:rsidR="00906823">
        <w:t xml:space="preserve"> </w:t>
      </w:r>
      <w:proofErr w:type="spellStart"/>
      <w:r w:rsidR="00906823">
        <w:t>kişilik</w:t>
      </w:r>
      <w:proofErr w:type="spellEnd"/>
      <w:r w:rsidR="00906823">
        <w:t xml:space="preserve"> </w:t>
      </w:r>
      <w:proofErr w:type="spellStart"/>
      <w:r w:rsidR="00906823">
        <w:t>ödevlerde</w:t>
      </w:r>
      <w:proofErr w:type="spellEnd"/>
      <w:r w:rsidR="00906823">
        <w:t xml:space="preserve"> I </w:t>
      </w:r>
      <w:proofErr w:type="spellStart"/>
      <w:r w:rsidR="00906823">
        <w:t>nolu</w:t>
      </w:r>
      <w:proofErr w:type="spellEnd"/>
      <w:r w:rsidR="00906823">
        <w:t xml:space="preserve"> </w:t>
      </w:r>
      <w:proofErr w:type="spellStart"/>
      <w:r w:rsidR="00906823">
        <w:t>başlık</w:t>
      </w:r>
      <w:proofErr w:type="spellEnd"/>
      <w:r w:rsidR="00906823">
        <w:t xml:space="preserve"> </w:t>
      </w:r>
      <w:proofErr w:type="spellStart"/>
      <w:r w:rsidR="00906823">
        <w:t>aynı</w:t>
      </w:r>
      <w:proofErr w:type="spellEnd"/>
      <w:r w:rsidR="00906823">
        <w:t xml:space="preserve"> </w:t>
      </w:r>
      <w:proofErr w:type="spellStart"/>
      <w:r w:rsidR="00906823">
        <w:t>olacak</w:t>
      </w:r>
      <w:proofErr w:type="spellEnd"/>
      <w:r w:rsidR="00906823">
        <w:t xml:space="preserve">. II </w:t>
      </w:r>
      <w:proofErr w:type="spellStart"/>
      <w:r w:rsidR="00906823">
        <w:t>nolu</w:t>
      </w:r>
      <w:proofErr w:type="spellEnd"/>
      <w:r w:rsidR="00906823">
        <w:t xml:space="preserve"> </w:t>
      </w:r>
      <w:proofErr w:type="spellStart"/>
      <w:r w:rsidR="00906823">
        <w:t>başlık</w:t>
      </w:r>
      <w:proofErr w:type="spellEnd"/>
      <w:r w:rsidR="00906823">
        <w:t xml:space="preserve"> </w:t>
      </w:r>
      <w:proofErr w:type="spellStart"/>
      <w:r w:rsidR="00906823">
        <w:t>seçime</w:t>
      </w:r>
      <w:proofErr w:type="spellEnd"/>
      <w:r w:rsidR="00906823">
        <w:t xml:space="preserve"> </w:t>
      </w:r>
      <w:proofErr w:type="spellStart"/>
      <w:r w:rsidR="00906823">
        <w:t>göre</w:t>
      </w:r>
      <w:proofErr w:type="spellEnd"/>
      <w:r w:rsidR="00906823">
        <w:t xml:space="preserve"> </w:t>
      </w:r>
      <w:proofErr w:type="spellStart"/>
      <w:r w:rsidR="00906823">
        <w:t>konulacak</w:t>
      </w:r>
      <w:proofErr w:type="spellEnd"/>
      <w:r w:rsidR="00906823">
        <w:t xml:space="preserve">. III </w:t>
      </w:r>
      <w:proofErr w:type="spellStart"/>
      <w:r w:rsidR="00906823">
        <w:t>nolu</w:t>
      </w:r>
      <w:proofErr w:type="spellEnd"/>
      <w:r w:rsidR="00906823">
        <w:t xml:space="preserve"> </w:t>
      </w:r>
      <w:proofErr w:type="spellStart"/>
      <w:r w:rsidR="00906823">
        <w:t>başlık</w:t>
      </w:r>
      <w:proofErr w:type="spellEnd"/>
      <w:r w:rsidR="00906823">
        <w:t xml:space="preserve"> </w:t>
      </w:r>
      <w:proofErr w:type="spellStart"/>
      <w:r w:rsidR="00906823">
        <w:t>değerlendirme</w:t>
      </w:r>
      <w:proofErr w:type="spellEnd"/>
      <w:r w:rsidR="00906823">
        <w:t xml:space="preserve"> </w:t>
      </w:r>
      <w:proofErr w:type="spellStart"/>
      <w:r w:rsidR="00906823">
        <w:t>olacak</w:t>
      </w:r>
      <w:proofErr w:type="spellEnd"/>
      <w:r w:rsidR="00906823">
        <w:t>.</w:t>
      </w:r>
    </w:p>
    <w:p w14:paraId="683997FA" w14:textId="7B5C90B0" w:rsidR="00E7335F" w:rsidRDefault="00322EB5">
      <w:r>
        <w:t>Teslim:</w:t>
      </w:r>
      <w:r>
        <w:br/>
        <w:t>- Konu onayı: 6. hafta</w:t>
      </w:r>
      <w:r>
        <w:br/>
        <w:t>- Ödev teslimi: 8. hafta sonu</w:t>
      </w:r>
      <w:r>
        <w:br/>
        <w:t xml:space="preserve">- Biçim: Word </w:t>
      </w:r>
      <w:proofErr w:type="spellStart"/>
      <w:r>
        <w:t>veya</w:t>
      </w:r>
      <w:proofErr w:type="spellEnd"/>
      <w:r>
        <w:t xml:space="preserve"> PDF (email</w:t>
      </w:r>
      <w:r w:rsidR="00ED5AAA">
        <w:t>: belkisozkara@gmail.com</w:t>
      </w:r>
      <w:r>
        <w:t>)</w:t>
      </w:r>
    </w:p>
    <w:p w14:paraId="048841FE" w14:textId="1D49AF12" w:rsidR="00E7335F" w:rsidRDefault="00322EB5">
      <w:pPr>
        <w:pStyle w:val="Balk1"/>
      </w:pPr>
      <w:r>
        <w:lastRenderedPageBreak/>
        <w:t>4. Puanlama</w:t>
      </w:r>
      <w:r>
        <w:t xml:space="preserve"> (100 Puan)</w:t>
      </w:r>
    </w:p>
    <w:p w14:paraId="7A585D86" w14:textId="668AD3F3" w:rsidR="00E7335F" w:rsidRDefault="00ED5AAA">
      <w:r>
        <w:t xml:space="preserve">Genel </w:t>
      </w:r>
      <w:proofErr w:type="spellStart"/>
      <w:r>
        <w:t>açıklamalar</w:t>
      </w:r>
      <w:proofErr w:type="spellEnd"/>
      <w:r>
        <w:t xml:space="preserve"> (I </w:t>
      </w:r>
      <w:proofErr w:type="spellStart"/>
      <w:r>
        <w:t>nolu</w:t>
      </w:r>
      <w:proofErr w:type="spellEnd"/>
      <w:r>
        <w:t xml:space="preserve"> </w:t>
      </w:r>
      <w:proofErr w:type="spellStart"/>
      <w:r>
        <w:t>başlık</w:t>
      </w:r>
      <w:proofErr w:type="spellEnd"/>
      <w:r>
        <w:t>)</w:t>
      </w:r>
      <w:r w:rsidR="00322EB5">
        <w:t>: 25</w:t>
      </w:r>
      <w:r w:rsidR="00322EB5">
        <w:br/>
      </w:r>
      <w:proofErr w:type="spellStart"/>
      <w:r>
        <w:t>İlgili</w:t>
      </w:r>
      <w:proofErr w:type="spellEnd"/>
      <w:r>
        <w:t xml:space="preserve"> </w:t>
      </w:r>
      <w:proofErr w:type="spellStart"/>
      <w:r>
        <w:t>konuya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açıklamalar</w:t>
      </w:r>
      <w:proofErr w:type="spellEnd"/>
      <w:r w:rsidR="00322EB5">
        <w:t>: 25</w:t>
      </w:r>
      <w:r w:rsidR="00322EB5">
        <w:br/>
        <w:t xml:space="preserve">Analiz, </w:t>
      </w:r>
      <w:proofErr w:type="spellStart"/>
      <w:r w:rsidR="00322EB5">
        <w:t>eleş</w:t>
      </w:r>
      <w:r w:rsidR="00322EB5">
        <w:t>tirel</w:t>
      </w:r>
      <w:proofErr w:type="spellEnd"/>
      <w:r w:rsidR="00322EB5">
        <w:t xml:space="preserve"> </w:t>
      </w:r>
      <w:proofErr w:type="spellStart"/>
      <w:r w:rsidR="00322EB5">
        <w:t>düşünme</w:t>
      </w:r>
      <w:proofErr w:type="spellEnd"/>
      <w:r w:rsidR="00322EB5">
        <w:t xml:space="preserve"> </w:t>
      </w:r>
      <w:proofErr w:type="spellStart"/>
      <w:r w:rsidR="00322EB5">
        <w:t>ve</w:t>
      </w:r>
      <w:proofErr w:type="spellEnd"/>
      <w:r w:rsidR="00322EB5">
        <w:t xml:space="preserve"> tartışma gücü: 30</w:t>
      </w:r>
      <w:r w:rsidR="00322EB5">
        <w:br/>
        <w:t>Biçim, yazım, kaynakça ve görsel/şema kullanımı: 20</w:t>
      </w:r>
      <w:r w:rsidR="00322EB5">
        <w:br/>
        <w:t>Toplam: 100</w:t>
      </w:r>
      <w:r w:rsidR="00322EB5">
        <w:br/>
        <w:t>Ara sınav ödevinin dersteki başarıya katkısı: %20</w:t>
      </w:r>
    </w:p>
    <w:p w14:paraId="2B08DCFC" w14:textId="77777777" w:rsidR="00E7335F" w:rsidRDefault="00322EB5">
      <w:pPr>
        <w:pStyle w:val="Balk1"/>
      </w:pPr>
      <w:r>
        <w:t>5. Beklenen Kazanımlar</w:t>
      </w:r>
    </w:p>
    <w:p w14:paraId="0E127A67" w14:textId="77777777" w:rsidR="00E7335F" w:rsidRDefault="00322EB5">
      <w:r>
        <w:t>Bu ara değerlendirme ile öğrenciler:</w:t>
      </w:r>
      <w:r>
        <w:br/>
        <w:t>- Klasik ve çağdaş örgüt sosyolojisi kuramların</w:t>
      </w:r>
      <w:r>
        <w:t>ı güncel örneklere uygulama becerisi kazanacak,</w:t>
      </w:r>
      <w:r>
        <w:br/>
        <w:t>- Analitik düşünme ve akademik yazım yetkinliklerini geliştirecek,</w:t>
      </w:r>
      <w:r>
        <w:br/>
        <w:t>- Final ödevleri için sağlam bir kuramsal ve ampirik temel oluşturacaklardır.</w:t>
      </w:r>
    </w:p>
    <w:sectPr w:rsidR="00E733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EB5"/>
    <w:rsid w:val="00326F90"/>
    <w:rsid w:val="00906823"/>
    <w:rsid w:val="00AA1D8D"/>
    <w:rsid w:val="00B47730"/>
    <w:rsid w:val="00CB0664"/>
    <w:rsid w:val="00E7335F"/>
    <w:rsid w:val="00ED5A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8999B6A-C20D-4503-A336-EAD418EA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Belkıs Özkara</cp:lastModifiedBy>
  <cp:revision>4</cp:revision>
  <dcterms:created xsi:type="dcterms:W3CDTF">2013-12-23T23:15:00Z</dcterms:created>
  <dcterms:modified xsi:type="dcterms:W3CDTF">2025-09-26T17:14:00Z</dcterms:modified>
  <cp:category/>
</cp:coreProperties>
</file>